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6897845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9c270cb-8db4-4b8a-a6c7-a5bbc00b9a2a" w:id="1"/>
      <w:r>
        <w:rPr>
          <w:rFonts w:ascii="Times New Roman" w:hAnsi="Times New Roman"/>
          <w:b/>
          <w:i w:val="false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2ef03dff-ffc2-48f0-b077-ed4025dcdffe" w:id="2"/>
      <w:r>
        <w:rPr>
          <w:rFonts w:ascii="Times New Roman" w:hAnsi="Times New Roman"/>
          <w:b/>
          <w:i w:val="false"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Кирсановская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Бокова С.А.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 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Ю.Н.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337-од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967599)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«Иностранный язык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(английский)»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2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cfd04707-3192-4f35-bb6e-9ccc64c40c05" w:id="3"/>
      <w:r>
        <w:rPr>
          <w:rFonts w:ascii="Times New Roman" w:hAnsi="Times New Roman"/>
          <w:b/>
          <w:i w:val="false"/>
          <w:color w:val="000000"/>
          <w:sz w:val="28"/>
        </w:rPr>
        <w:t>с.Кирсановка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865fc295-6d74-46ac-8b2f-18f525410f3e" w:id="4"/>
      <w:r>
        <w:rPr>
          <w:rFonts w:ascii="Times New Roman" w:hAnsi="Times New Roman"/>
          <w:b/>
          <w:i w:val="false"/>
          <w:color w:val="000000"/>
          <w:sz w:val="28"/>
        </w:rPr>
        <w:t>2023 г.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6897845" w:id="5"/>
    <w:p>
      <w:pPr>
        <w:sectPr>
          <w:pgSz w:w="11906" w:h="16383" w:orient="portrait"/>
        </w:sectPr>
      </w:pPr>
    </w:p>
    <w:bookmarkEnd w:id="5"/>
    <w:bookmarkEnd w:id="0"/>
    <w:bookmarkStart w:name="block-689785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Образовательные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для решения учебных задач интеллектуальных операций (сравнение, анализ, обобщение);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Развивающие цели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программы по иностранному (английскому) языку на уровне начального общего образования включают: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коммуникативной культуры обучающихся и их общего речевого развития;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Изучение иностранного (английского) языка обеспечивает: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эмоционального и познавательного интереса к художественной культуре других народов;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e4de2fd-43cd-4bc5-8d35-2312bb8da802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left="120"/>
        <w:jc w:val="both"/>
      </w:pPr>
    </w:p>
    <w:bookmarkStart w:name="block-6897851" w:id="8"/>
    <w:p>
      <w:pPr>
        <w:sectPr>
          <w:pgSz w:w="11906" w:h="16383" w:orient="portrait"/>
        </w:sectPr>
      </w:pPr>
    </w:p>
    <w:bookmarkEnd w:id="8"/>
    <w:bookmarkEnd w:id="6"/>
    <w:bookmarkStart w:name="block-689784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Приветствие. Знакомство. Моя семья. Мой день рождения. Моя любимая еда.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Любимый цвет, игрушка. Любимые занятия. Мой питомец. Выходной день.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школа. Мои друзья. Моя малая родина (город, село).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Родная страна и страны изучаемого языка.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про себя: диалог, рассказ, сказка, электронное сообщение личного характера.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техникой письма (полупечатное написание букв, буквосочетаний,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коротких поздравлений с праздниками (с днём рождения, Новым годом).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Корректное называние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I’m, isn’t; don’t, doesn’t; 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), существительных в притяжательном падеже (</w:t>
      </w:r>
      <w:r>
        <w:rPr>
          <w:rFonts w:ascii="Times New Roman" w:hAnsi="Times New Roman"/>
          <w:b w:val="false"/>
          <w:i/>
          <w:color w:val="000000"/>
          <w:sz w:val="28"/>
        </w:rPr>
        <w:t>Ann’s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b w:val="false"/>
          <w:i/>
          <w:color w:val="000000"/>
          <w:sz w:val="28"/>
        </w:rPr>
        <w:t>doctor, film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с помощью языковой догадки.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Нераспространённые и распространённые простые предложения.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It (It’s a red ball.).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aren’t. How many pens are there on the table? – There are four pens.).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простым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(They live in the country.)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именным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(The box is small.)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составным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сказуемым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 like to play with my cat. She can play the piano.).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связкой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Present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Предложения с краткими глагольными формами </w:t>
      </w:r>
      <w:r>
        <w:rPr>
          <w:rFonts w:ascii="Times New Roman" w:hAnsi="Times New Roman"/>
          <w:b w:val="false"/>
          <w:i/>
          <w:color w:val="000000"/>
          <w:sz w:val="28"/>
        </w:rPr>
        <w:t>(She can’t swim. I don’t like porridge.)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Глагольная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play tennis.)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play chess.)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Определённый, неопределённый и нулевой артикли c именами существительными (наиболее распространённые случаи).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Существительные во множественном числе, образованные по правилу и исключения </w:t>
      </w:r>
      <w:r>
        <w:rPr>
          <w:rFonts w:ascii="Times New Roman" w:hAnsi="Times New Roman"/>
          <w:b w:val="false"/>
          <w:i/>
          <w:color w:val="000000"/>
          <w:sz w:val="28"/>
        </w:rPr>
        <w:t>(a book – books; a man – men).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местоимения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(1–12).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(who, what, how, where, how many)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(in, on, near, under).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Союзы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and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(c однородными членами).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названий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/>
        <w:ind w:left="120"/>
        <w:jc w:val="left"/>
      </w:pPr>
      <w:bookmarkStart w:name="_Toc140053182" w:id="10"/>
      <w:bookmarkEnd w:id="10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моего «я»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семья. Мой день рождения. Моя любимая еда. Мой день (распорядок дня).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Любимая сказка.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b w:val="false"/>
          <w:i/>
          <w:color w:val="000000"/>
          <w:sz w:val="28"/>
        </w:rPr>
        <w:t>+ 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(sportsman).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устной и письменной речи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(doctor,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 помощью языковой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Предложения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начальным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Past Simple Tense (</w:t>
      </w:r>
      <w:r>
        <w:rPr>
          <w:rFonts w:ascii="Times New Roman" w:hAnsi="Times New Roman"/>
          <w:b w:val="false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форме.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Правильные и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глаголами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smth (I like riding my bike.).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Существительные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притяжательном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падеже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b w:val="false"/>
          <w:i/>
          <w:color w:val="000000"/>
          <w:sz w:val="28"/>
        </w:rPr>
        <w:t>(much/many/a lot of).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Личные местоимения в объектном </w:t>
      </w:r>
      <w:r>
        <w:rPr>
          <w:rFonts w:ascii="Times New Roman" w:hAnsi="Times New Roman"/>
          <w:b w:val="false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(some/any)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b w:val="false"/>
          <w:i/>
          <w:color w:val="000000"/>
          <w:sz w:val="28"/>
        </w:rPr>
        <w:t>(Have you got any friends? – Yes, I’ve got some.).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(usually, often).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Количественные числительные (13–100). Порядковые числительные (1–30).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(when, whose, why).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Предлоги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места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направления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(to),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времени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выражениях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at 5 o’clock, in the morning, on Monday).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иллюстраций.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spacing w:before="0" w:after="0"/>
        <w:ind w:left="120"/>
        <w:jc w:val="left"/>
      </w:pPr>
      <w:bookmarkStart w:name="_Toc140053183" w:id="11"/>
      <w:bookmarkEnd w:id="11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Тематическое содержание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Мир вокруг меня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b w:val="false"/>
          <w:i w:val="false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речи.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устное изложение результатов выполненного несложного проектного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Коммуникативные умения аудирования.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 вслух: диалог, рассказ, сказка.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содержания текста на основе заголовка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Написание электронного сообщения личного характера с опорой на образец.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b w:val="false"/>
          <w:i/>
          <w:color w:val="000000"/>
          <w:sz w:val="28"/>
        </w:rPr>
        <w:t>«r» (there is/there are).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tion, 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Вычленение некоторых звукобуквенных сочетаний при анализе изученных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(Possessive Case).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>
        <w:rPr>
          <w:rFonts w:ascii="Times New Roman" w:hAnsi="Times New Roman"/>
          <w:b w:val="false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b w:val="false"/>
          <w:i/>
          <w:color w:val="000000"/>
          <w:sz w:val="28"/>
        </w:rPr>
        <w:t>(pilot, film)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Глаголы в Present/Past Simple Tense, Present Continuous Tense в повествовательных (утвердительных и отрицательных) и вопросительных (общий и специальный вопросы) предложениях.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Конструкция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b w:val="false"/>
          <w:i/>
          <w:color w:val="000000"/>
          <w:sz w:val="28"/>
        </w:rPr>
        <w:t>Wait, I’ll help you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Наречия времени.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b w:val="false"/>
          <w:i/>
          <w:color w:val="000000"/>
          <w:sz w:val="28"/>
        </w:rPr>
        <w:t>5 o’clock; 3 am, 2 pm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Компенсаторные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Прогнозирование содержание текста для чтения на основе заголовка.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bookmarkStart w:name="block-6897848" w:id="12"/>
    <w:p>
      <w:pPr>
        <w:sectPr>
          <w:pgSz w:w="11906" w:h="16383" w:orient="portrait"/>
        </w:sectPr>
      </w:pPr>
    </w:p>
    <w:bookmarkEnd w:id="12"/>
    <w:bookmarkEnd w:id="9"/>
    <w:bookmarkStart w:name="block-6897849" w:id="13"/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333333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гражданско-патриотического воспитания: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ценностного отношения к своей Родине – России;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своей этнокультурной и российской гражданской идентичности;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своему и другим народам;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признание индивидуальности каждого человека;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сопереживания, уважения и доброжелательности;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любых форм поведения, направленных на причинение физического и морального вреда другим людям.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эстетического воспитания: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стремление к самовыражению в разных видах художественной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физическому и психическому здоровью.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трудового воспитания: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экологического воспитания: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бережное отношение к природе;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неприятие действий, приносящих ей вред.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ценности научного познания: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научной картине мира;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>
      <w:pPr>
        <w:spacing w:before="0" w:after="0"/>
        <w:ind w:left="120"/>
        <w:jc w:val="left"/>
      </w:pPr>
      <w:bookmarkStart w:name="_Toc140053186" w:id="14"/>
      <w:bookmarkEnd w:id="14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объединять части объекта (объекты) по определённому признаку;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источник получения информации;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звуковую, информацию в соответствии с учебной задачей;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создавать схемы, таблицы для представления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возможность существования разных точек зрения;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корректно и аргументированно высказывать своё мнение;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речевое высказывание в соответствии с поставленной задачей;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и письменные тексты (описание, рассуждение, повествование);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готовить небольшие публичные выступления;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действия по решению учебной задачи для получения результата;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</w:t>
      </w:r>
    </w:p>
    <w:p>
      <w:pPr>
        <w:numPr>
          <w:ilvl w:val="0"/>
          <w:numId w:val="16"/>
        </w:numPr>
        <w:spacing w:before="0" w:after="0" w:line="264"/>
        <w:jc w:val="both"/>
      </w:pPr>
      <w:bookmarkStart w:name="_Toc108096413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проявлять готовность руководить, выполнять поручения, подчиняться;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 выполнять свою часть работы;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в общий результат;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совместные проектные задания с опорой на предложенные образцы.</w:t>
      </w:r>
    </w:p>
    <w:p>
      <w:pPr>
        <w:spacing w:before="0" w:after="0"/>
        <w:ind w:left="120"/>
        <w:jc w:val="left"/>
      </w:pPr>
      <w:bookmarkStart w:name="_Toc140053187" w:id="16"/>
      <w:bookmarkEnd w:id="16"/>
      <w:bookmarkStart w:name="_Toc134720971" w:id="17"/>
      <w:bookmarkEnd w:id="17"/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короткие поздравления с праздниками (с днём рождения, Новым годом).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пропуски словами; дописывать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языковую догадку в распознавании интернациональных слов.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начальным It;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(He speaks English.);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b w:val="false"/>
          <w:i/>
          <w:color w:val="000000"/>
          <w:sz w:val="28"/>
        </w:rPr>
        <w:t>(I want to dance. She can skate well.);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b w:val="false"/>
          <w:i/>
          <w:color w:val="000000"/>
          <w:sz w:val="28"/>
        </w:rPr>
        <w:t>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b w:val="false"/>
          <w:i/>
          <w:color w:val="000000"/>
          <w:sz w:val="28"/>
        </w:rPr>
        <w:t>I’m Dima, I’m eight. I’m fine. I’m sorry. It’s... Is it.? What’s ...?;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(Come in, please.)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have got (I’ve got ... Have you got ...?);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b w:val="false"/>
          <w:i/>
          <w:color w:val="000000"/>
          <w:sz w:val="28"/>
        </w:rPr>
        <w:t>сan/can’t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 ride a bike.)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b w:val="false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b w:val="false"/>
          <w:i/>
          <w:color w:val="000000"/>
          <w:sz w:val="28"/>
        </w:rPr>
        <w:t>(Can I go out?);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a pen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– </w:t>
      </w:r>
      <w:r>
        <w:rPr>
          <w:rFonts w:ascii="Times New Roman" w:hAnsi="Times New Roman"/>
          <w:b w:val="false"/>
          <w:i/>
          <w:color w:val="000000"/>
          <w:sz w:val="28"/>
        </w:rPr>
        <w:t>pens; a man – men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this – these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(1–12);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on, in, near, under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b w:val="false"/>
          <w:i/>
          <w:color w:val="000000"/>
          <w:sz w:val="28"/>
        </w:rPr>
        <w:t>and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but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(при однородных членах).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 и их столиц.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подписи к иллюстрациям с пояснением, что на них изображено.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b w:val="false"/>
          <w:i/>
          <w:color w:val="000000"/>
          <w:sz w:val="28"/>
        </w:rPr>
        <w:t>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b w:val="false"/>
          <w:i/>
          <w:color w:val="000000"/>
          <w:sz w:val="28"/>
        </w:rPr>
        <w:t>-tion, -ight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b w:val="false"/>
          <w:i/>
          <w:color w:val="000000"/>
          <w:sz w:val="28"/>
        </w:rPr>
        <w:t>international, night)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b w:val="false"/>
          <w:i/>
          <w:color w:val="000000"/>
          <w:sz w:val="28"/>
        </w:rPr>
        <w:t>-teen, -ty, -th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 и словосложения (</w:t>
      </w:r>
      <w:r>
        <w:rPr>
          <w:rFonts w:ascii="Times New Roman" w:hAnsi="Times New Roman"/>
          <w:b w:val="false"/>
          <w:i/>
          <w:color w:val="000000"/>
          <w:sz w:val="28"/>
        </w:rPr>
        <w:t>football, snowman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b w:val="false"/>
          <w:i/>
          <w:color w:val="000000"/>
          <w:sz w:val="28"/>
        </w:rPr>
        <w:t>(Don’t talk, please.);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b w:val="false"/>
          <w:i/>
          <w:color w:val="000000"/>
          <w:sz w:val="28"/>
        </w:rPr>
        <w:t>There + to be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Past Simple Tense </w:t>
      </w:r>
      <w:r>
        <w:rPr>
          <w:rFonts w:ascii="Times New Roman" w:hAnsi="Times New Roman"/>
          <w:b w:val="false"/>
          <w:i/>
          <w:color w:val="000000"/>
          <w:sz w:val="28"/>
        </w:rPr>
        <w:t>(There was a bridge across the river. There were mountains in the south.);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b w:val="false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I’d like to ...;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существительные в притяжательном падеже (Possessive Case);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b w:val="false"/>
          <w:i/>
          <w:color w:val="000000"/>
          <w:sz w:val="28"/>
        </w:rPr>
        <w:t>much/many/a lot of</w:t>
      </w:r>
      <w:r>
        <w:rPr>
          <w:rFonts w:ascii="Times New Roman" w:hAnsi="Times New Roman"/>
          <w:b w:val="false"/>
          <w:i w:val="false"/>
          <w:color w:val="000000"/>
          <w:sz w:val="28"/>
        </w:rPr>
        <w:t>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b w:val="false"/>
          <w:i/>
          <w:color w:val="000000"/>
          <w:sz w:val="28"/>
        </w:rPr>
        <w:t>usually, often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that – those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b w:val="false"/>
          <w:i/>
          <w:color w:val="000000"/>
          <w:sz w:val="28"/>
        </w:rPr>
        <w:t>some/any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повествовательных и вопросительных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b w:val="false"/>
          <w:i/>
          <w:color w:val="000000"/>
          <w:sz w:val="28"/>
        </w:rPr>
        <w:t>when, whose, why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количественные числительные (13–100);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b w:val="false"/>
          <w:i/>
          <w:color w:val="000000"/>
          <w:sz w:val="28"/>
        </w:rPr>
        <w:t>to (We went to Moscow last year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b w:val="false"/>
          <w:i/>
          <w:color w:val="000000"/>
          <w:sz w:val="28"/>
        </w:rPr>
        <w:t>next to, in front of, behind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b w:val="false"/>
          <w:i/>
          <w:color w:val="000000"/>
          <w:sz w:val="28"/>
        </w:rPr>
        <w:t>at, in, on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b w:val="false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умения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Говорение: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устные связные монологические высказывания по образцу; выражать своё отношение к предмету речи;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Аудирование: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Смысловое чтение: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содержание текста на основе заголовка;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Письмо: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писать с опорой на образец электронное сообщение личного характера (объём сообщения – до 50 слов).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Языковые знания и навыки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Фонетическая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новые слова согласно основным правилам чтения;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Графика, орфография и пунктуация: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писать изученные слова;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Лексическая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b w:val="false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b w:val="false"/>
          <w:i/>
          <w:color w:val="000000"/>
          <w:sz w:val="28"/>
        </w:rPr>
        <w:t>(blackboard)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, конверсии </w:t>
      </w:r>
      <w:r>
        <w:rPr>
          <w:rFonts w:ascii="Times New Roman" w:hAnsi="Times New Roman"/>
          <w:b w:val="false"/>
          <w:i/>
          <w:color w:val="000000"/>
          <w:sz w:val="28"/>
        </w:rPr>
        <w:t>(to play – a play)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Грамматическая сторона речи: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Present Continuous Tense в повествовательных (утвердительных и отрицательных), вопросительных (общий и специальный вопрос) предложениях;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b w:val="false"/>
          <w:i/>
          <w:color w:val="000000"/>
          <w:sz w:val="28"/>
        </w:rPr>
        <w:t>to be going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Future Simple Tense для выражения будущего 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b w:val="false"/>
          <w:i/>
          <w:color w:val="000000"/>
          <w:sz w:val="28"/>
        </w:rPr>
        <w:t>must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 w:hAnsi="Times New Roman"/>
          <w:b w:val="false"/>
          <w:i/>
          <w:color w:val="000000"/>
          <w:sz w:val="28"/>
        </w:rPr>
        <w:t>have to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b w:val="false"/>
          <w:i/>
          <w:color w:val="000000"/>
          <w:sz w:val="28"/>
        </w:rPr>
        <w:t>no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b w:val="false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b w:val="false"/>
          <w:i w:val="false"/>
          <w:color w:val="000000"/>
          <w:sz w:val="28"/>
        </w:rPr>
        <w:t>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наречия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даты и года;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и употреблять в устной и письменной речи обозначение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Социокультурные знания и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названия родной страны и страны/стран изучаемого языка;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некоторых литературных персонажей;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небольшие произведения детского фольклора (рифмовки, песни);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bookmarkStart w:name="block-6897849" w:id="18"/>
    <w:p>
      <w:pPr>
        <w:sectPr>
          <w:pgSz w:w="11906" w:h="16383" w:orient="portrait"/>
        </w:sectPr>
      </w:pPr>
    </w:p>
    <w:bookmarkEnd w:id="18"/>
    <w:bookmarkEnd w:id="13"/>
    <w:bookmarkStart w:name="block-6897846" w:id="1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9"/>
        <w:gridCol w:w="3529"/>
        <w:gridCol w:w="1274"/>
        <w:gridCol w:w="2285"/>
        <w:gridCol w:w="2420"/>
        <w:gridCol w:w="3437"/>
      </w:tblGrid>
      <w:tr>
        <w:trPr>
          <w:trHeight w:val="300" w:hRule="atLeast"/>
          <w:trHeight w:val="144" w:hRule="atLeast"/>
        </w:trPr>
        <w:tc>
          <w:tcPr>
            <w:tcW w:w="45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23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языка. Их столицы,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https://m.edsoo.ru/7f411518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моего «я»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моих увлечений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Мир вокруг меня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8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Родная страна и страны изучаемого языка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https://m.edsoo.ru/7f412652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897846" w:id="20"/>
    <w:p>
      <w:pPr>
        <w:sectPr>
          <w:pgSz w:w="16383" w:h="11906" w:orient="landscape"/>
        </w:sectPr>
      </w:pPr>
    </w:p>
    <w:bookmarkEnd w:id="20"/>
    <w:bookmarkEnd w:id="19"/>
    <w:bookmarkStart w:name="block-6897847" w:id="2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>
        <w:trPr>
          <w:trHeight w:val="300" w:hRule="atLeast"/>
          <w:trHeight w:val="144" w:hRule="atLeast"/>
        </w:trPr>
        <w:tc>
          <w:tcPr>
            <w:tcW w:w="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(расположение предметов в доме/квартире)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20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59"/>
        <w:gridCol w:w="3707"/>
        <w:gridCol w:w="1047"/>
        <w:gridCol w:w="2022"/>
        <w:gridCol w:w="2175"/>
        <w:gridCol w:w="1521"/>
        <w:gridCol w:w="2663"/>
      </w:tblGrid>
      <w:tr>
        <w:trPr>
          <w:trHeight w:val="300" w:hRule="atLeast"/>
          <w:trHeight w:val="144" w:hRule="atLeast"/>
        </w:trPr>
        <w:tc>
          <w:tcPr>
            <w:tcW w:w="32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40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https://m.edsoo.ru/7f445692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https://m.edsoo.ru/7f44594e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https://m.edsoo.ru/7f4465b0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https://m.edsoo.ru/7f446b1e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https://m.edsoo.ru/7f445dcc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https://m.edsoo.ru/7f446416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https://m.edsoo.ru/7f446272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https://m.edsoo.ru/7f44741a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https://m.edsoo.ru/7f446fd8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https://m.edsoo.ru/7f447942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https://m.edsoo.ru/7f447ae6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https://m.edsoo.ru/7f447ea6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https://m.edsoo.ru/7f44807c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https://m.edsoo.ru/7f448202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https://m.edsoo.ru/7f44852c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https://m.edsoo.ru/7f448996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https://m.edsoo.ru/7f448d10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https://m.edsoo.ru/7f4494b8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https://m.edsoo.ru/7f44ce6a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https://m.edsoo.ru/7f44d158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с моей семьей (в театре)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https://m.edsoo.ru/7f448eb4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https://m.edsoo.ru/7f449666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https://m.edsoo.ru/7f4499a4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https://m.edsoo.ru/7f449c6a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https://m.edsoo.ru/7f449e22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https://m.edsoo.ru/7f449fc6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https://m.edsoo.ru/7f44a570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https://m.edsoo.ru/7f44a778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https://m.edsoo.ru/7f44bb96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https://m.edsoo.ru/7f44bd6c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https://m.edsoo.ru/7f44aae8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https://m.edsoo.ru/7f44ae44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https://m.edsoo.ru/7f44b344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https://m.edsoo.ru/7f44b6aa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https://m.edsoo.ru/7f44c0b4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https://m.edsoo.ru/7f44c276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https://m.edsoo.ru/7f44c5fa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https://m.edsoo.ru/7f44c7e4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https://m.edsoo.ru/7f44cab4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https://m.edsoo.ru/7f44cc80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https://m.edsoo.ru/7f44d3d8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https://m.edsoo.ru/7f44d8f6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https://m.edsoo.ru/7f44dc70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https://m.edsoo.ru/7f44e5a8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9"/>
        <w:gridCol w:w="1064"/>
        <w:gridCol w:w="2041"/>
        <w:gridCol w:w="2193"/>
        <w:gridCol w:w="1536"/>
        <w:gridCol w:w="2682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https://m.edsoo.ru/7f44e832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https://m.edsoo.ru/7f44ef8a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https://m.edsoo.ru/7f44f7e6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https://m.edsoo.ru/7f44fa5c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https://m.edsoo.ru/7f45002e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https://m.edsoo.ru/7f4501b4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https://m.edsoo.ru/7f450330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https://m.edsoo.ru/7f451258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https://m.edsoo.ru/7f450a56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https://m.edsoo.ru/7f450bdc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https://m.edsoo.ru/7f451406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https://m.edsoo.ru/7f451816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https://m.edsoo.ru/7f451bb8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https://m.edsoo.ru/7f451dac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https://m.edsoo.ru/7f451f46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https://m.edsoo.ru/7f45284c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https://m.edsoo.ru/7f452c8e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https://m.edsoo.ru/7f4530bc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https://m.edsoo.ru/7f4529e6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https://m.edsoo.ru/7f452108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https://m.edsoo.ru/7f45327e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https://m.edsoo.ru/7f453422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https://m.edsoo.ru/7f4535da</w:t>
              </w:r>
            </w:hyperlink>
          </w:p>
        </w:tc>
      </w:tr>
      <w:tr>
        <w:trPr>
          <w:trHeight w:val="118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https://m.edsoo.ru/8350fe8e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(любимые учебные предметы)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https://m.edsoo.ru/8350ffec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https://m.edsoo.ru/8351026c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https://m.edsoo.ru/835103d4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(город/ село). (профессии)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https://m.edsoo.ru/835121d4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https://m.edsoo.ru/8351230a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https://m.edsoo.ru/83512472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https://m.edsoo.ru/83512648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https://m.edsoo.ru/835113b0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https://m.edsoo.ru/83511568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https://m.edsoo.ru/83510eb0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https://m.edsoo.ru/835116ee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https://m.edsoo.ru/83511a40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https://m.edsoo.ru/83511edc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https://m.edsoo.ru/83513426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https://m.edsoo.ru/8351394e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https://m.edsoo.ru/835135de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https://m.edsoo.ru/7f45241e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https://m.edsoo.ru/835137aa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https://m.edsoo.ru/83513c50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https://m.edsoo.ru/835149fc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https://m.edsoo.ru/83514baa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6897847" w:id="22"/>
    <w:p>
      <w:pPr>
        <w:sectPr>
          <w:pgSz w:w="16383" w:h="11906" w:orient="landscape"/>
        </w:sectPr>
      </w:pPr>
    </w:p>
    <w:bookmarkEnd w:id="22"/>
    <w:bookmarkEnd w:id="21"/>
    <w:bookmarkStart w:name="block-6897850" w:id="2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ebe050c-3cd2-444b-8088-a22b4a95044d" w:id="24"/>
      <w:r>
        <w:rPr>
          <w:rFonts w:ascii="Times New Roman" w:hAnsi="Times New Roman"/>
          <w:b w:val="false"/>
          <w:i w:val="false"/>
          <w:color w:val="000000"/>
          <w:sz w:val="28"/>
        </w:rPr>
        <w:t>• Английский язык (в 2 частях), 2 класс/ Быкова Н.И., Дули Д., Поспелова М.Д. и другие,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3ebe050c-3cd2-444b-8088-a22b4a95044d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3 класс/ Быкова Н.И., Дули Д., Поспелова М.Д. и другие, Акционерное общество «Издательство «Просвещение»</w:t>
      </w:r>
      <w:bookmarkEnd w:id="25"/>
      <w:r>
        <w:rPr>
          <w:sz w:val="28"/>
        </w:rPr>
        <w:br/>
      </w:r>
      <w:bookmarkStart w:name="3ebe050c-3cd2-444b-8088-a22b4a95044d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Английский язык (в 2 частях), 4 класс/ Быкова Н.И., Дули Д., Поспелова М.Д. и другие, Акционерное общество «Издательство «Просвещение»</w:t>
      </w:r>
      <w:bookmarkEnd w:id="2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ef50412f-115f-472a-bc67-2000ac20df62" w:id="27"/>
      <w:r>
        <w:rPr>
          <w:rFonts w:ascii="Times New Roman" w:hAnsi="Times New Roman"/>
          <w:b w:val="false"/>
          <w:i w:val="false"/>
          <w:color w:val="000000"/>
          <w:sz w:val="28"/>
        </w:rPr>
        <w:t>Английский язык. Книга для учителя. 2-4 класс : учеб. пособие для общеобразоват. организаций. Н. И. Быкова, Д. Дули, М. Д. Поспелова, В. Эванс — 8-е изд. — М. : Express Publishing : Просвещение, 2021</w:t>
      </w:r>
      <w:bookmarkEnd w:id="2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ba5de4df-c622-46ea-8c62-0af63686a8d8" w:id="28"/>
      <w:r>
        <w:rPr>
          <w:rFonts w:ascii="Times New Roman" w:hAnsi="Times New Roman"/>
          <w:b w:val="false"/>
          <w:i w:val="false"/>
          <w:color w:val="000000"/>
          <w:sz w:val="28"/>
        </w:rPr>
        <w:t>https://resh.edu.ru/</w:t>
      </w:r>
      <w:bookmarkEnd w:id="28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6897850" w:id="29"/>
    <w:p>
      <w:pPr>
        <w:sectPr>
          <w:pgSz w:w="11906" w:h="16383" w:orient="portrait"/>
        </w:sectPr>
      </w:pPr>
    </w:p>
    <w:bookmarkEnd w:id="29"/>
    <w:bookmarkEnd w:id="2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518" Type="http://schemas.openxmlformats.org/officeDocument/2006/relationships/hyperlink" Id="rId4"/>
    <Relationship TargetMode="External" Target="https://m.edsoo.ru/7f411518" Type="http://schemas.openxmlformats.org/officeDocument/2006/relationships/hyperlink" Id="rId5"/>
    <Relationship TargetMode="External" Target="https://m.edsoo.ru/7f411518" Type="http://schemas.openxmlformats.org/officeDocument/2006/relationships/hyperlink" Id="rId6"/>
    <Relationship TargetMode="External" Target="https://m.edsoo.ru/7f411518" Type="http://schemas.openxmlformats.org/officeDocument/2006/relationships/hyperlink" Id="rId7"/>
    <Relationship TargetMode="External" Target="https://m.edsoo.ru/7f411518" Type="http://schemas.openxmlformats.org/officeDocument/2006/relationships/hyperlink" Id="rId8"/>
    <Relationship TargetMode="External" Target="https://m.edsoo.ru/7f411518" Type="http://schemas.openxmlformats.org/officeDocument/2006/relationships/hyperlink" Id="rId9"/>
    <Relationship TargetMode="External" Target="https://m.edsoo.ru/7f411518" Type="http://schemas.openxmlformats.org/officeDocument/2006/relationships/hyperlink" Id="rId10"/>
    <Relationship TargetMode="External" Target="https://m.edsoo.ru/7f411518" Type="http://schemas.openxmlformats.org/officeDocument/2006/relationships/hyperlink" Id="rId11"/>
    <Relationship TargetMode="External" Target="https://m.edsoo.ru/7f411518" Type="http://schemas.openxmlformats.org/officeDocument/2006/relationships/hyperlink" Id="rId12"/>
    <Relationship TargetMode="External" Target="https://m.edsoo.ru/7f411518" Type="http://schemas.openxmlformats.org/officeDocument/2006/relationships/hyperlink" Id="rId13"/>
    <Relationship TargetMode="External" Target="https://m.edsoo.ru/7f411518" Type="http://schemas.openxmlformats.org/officeDocument/2006/relationships/hyperlink" Id="rId14"/>
    <Relationship TargetMode="External" Target="https://m.edsoo.ru/7f411518" Type="http://schemas.openxmlformats.org/officeDocument/2006/relationships/hyperlink" Id="rId15"/>
    <Relationship TargetMode="External" Target="https://m.edsoo.ru/7f411518" Type="http://schemas.openxmlformats.org/officeDocument/2006/relationships/hyperlink" Id="rId16"/>
    <Relationship TargetMode="External" Target="https://m.edsoo.ru/7f411518" Type="http://schemas.openxmlformats.org/officeDocument/2006/relationships/hyperlink" Id="rId17"/>
    <Relationship TargetMode="External" Target="https://m.edsoo.ru/7f411518" Type="http://schemas.openxmlformats.org/officeDocument/2006/relationships/hyperlink" Id="rId18"/>
    <Relationship TargetMode="External" Target="https://m.edsoo.ru/7f411518" Type="http://schemas.openxmlformats.org/officeDocument/2006/relationships/hyperlink" Id="rId19"/>
    <Relationship TargetMode="External" Target="https://m.edsoo.ru/7f411518" Type="http://schemas.openxmlformats.org/officeDocument/2006/relationships/hyperlink" Id="rId20"/>
    <Relationship TargetMode="External" Target="https://m.edsoo.ru/7f411518" Type="http://schemas.openxmlformats.org/officeDocument/2006/relationships/hyperlink" Id="rId21"/>
    <Relationship TargetMode="External" Target="https://m.edsoo.ru/7f411518" Type="http://schemas.openxmlformats.org/officeDocument/2006/relationships/hyperlink" Id="rId22"/>
    <Relationship TargetMode="External" Target="https://m.edsoo.ru/7f411518" Type="http://schemas.openxmlformats.org/officeDocument/2006/relationships/hyperlink" Id="rId23"/>
    <Relationship TargetMode="External" Target="https://m.edsoo.ru/7f411518" Type="http://schemas.openxmlformats.org/officeDocument/2006/relationships/hyperlink" Id="rId24"/>
    <Relationship TargetMode="External" Target="https://m.edsoo.ru/7f411518" Type="http://schemas.openxmlformats.org/officeDocument/2006/relationships/hyperlink" Id="rId25"/>
    <Relationship TargetMode="External" Target="https://m.edsoo.ru/7f411518" Type="http://schemas.openxmlformats.org/officeDocument/2006/relationships/hyperlink" Id="rId26"/>
    <Relationship TargetMode="External" Target="https://m.edsoo.ru/7f411518" Type="http://schemas.openxmlformats.org/officeDocument/2006/relationships/hyperlink" Id="rId27"/>
    <Relationship TargetMode="External" Target="https://m.edsoo.ru/7f412652" Type="http://schemas.openxmlformats.org/officeDocument/2006/relationships/hyperlink" Id="rId28"/>
    <Relationship TargetMode="External" Target="https://m.edsoo.ru/7f412652" Type="http://schemas.openxmlformats.org/officeDocument/2006/relationships/hyperlink" Id="rId29"/>
    <Relationship TargetMode="External" Target="https://m.edsoo.ru/7f412652" Type="http://schemas.openxmlformats.org/officeDocument/2006/relationships/hyperlink" Id="rId30"/>
    <Relationship TargetMode="External" Target="https://m.edsoo.ru/7f412652" Type="http://schemas.openxmlformats.org/officeDocument/2006/relationships/hyperlink" Id="rId31"/>
    <Relationship TargetMode="External" Target="https://m.edsoo.ru/7f412652" Type="http://schemas.openxmlformats.org/officeDocument/2006/relationships/hyperlink" Id="rId32"/>
    <Relationship TargetMode="External" Target="https://m.edsoo.ru/7f412652" Type="http://schemas.openxmlformats.org/officeDocument/2006/relationships/hyperlink" Id="rId33"/>
    <Relationship TargetMode="External" Target="https://m.edsoo.ru/7f412652" Type="http://schemas.openxmlformats.org/officeDocument/2006/relationships/hyperlink" Id="rId34"/>
    <Relationship TargetMode="External" Target="https://m.edsoo.ru/7f412652" Type="http://schemas.openxmlformats.org/officeDocument/2006/relationships/hyperlink" Id="rId35"/>
    <Relationship TargetMode="External" Target="https://m.edsoo.ru/7f412652" Type="http://schemas.openxmlformats.org/officeDocument/2006/relationships/hyperlink" Id="rId36"/>
    <Relationship TargetMode="External" Target="https://m.edsoo.ru/7f412652" Type="http://schemas.openxmlformats.org/officeDocument/2006/relationships/hyperlink" Id="rId37"/>
    <Relationship TargetMode="External" Target="https://m.edsoo.ru/7f412652" Type="http://schemas.openxmlformats.org/officeDocument/2006/relationships/hyperlink" Id="rId38"/>
    <Relationship TargetMode="External" Target="https://m.edsoo.ru/7f412652" Type="http://schemas.openxmlformats.org/officeDocument/2006/relationships/hyperlink" Id="rId39"/>
    <Relationship TargetMode="External" Target="https://m.edsoo.ru/7f412652" Type="http://schemas.openxmlformats.org/officeDocument/2006/relationships/hyperlink" Id="rId40"/>
    <Relationship TargetMode="External" Target="https://m.edsoo.ru/7f412652" Type="http://schemas.openxmlformats.org/officeDocument/2006/relationships/hyperlink" Id="rId41"/>
    <Relationship TargetMode="External" Target="https://m.edsoo.ru/7f412652" Type="http://schemas.openxmlformats.org/officeDocument/2006/relationships/hyperlink" Id="rId42"/>
    <Relationship TargetMode="External" Target="https://m.edsoo.ru/7f412652" Type="http://schemas.openxmlformats.org/officeDocument/2006/relationships/hyperlink" Id="rId43"/>
    <Relationship TargetMode="External" Target="https://m.edsoo.ru/7f412652" Type="http://schemas.openxmlformats.org/officeDocument/2006/relationships/hyperlink" Id="rId44"/>
    <Relationship TargetMode="External" Target="https://m.edsoo.ru/7f412652" Type="http://schemas.openxmlformats.org/officeDocument/2006/relationships/hyperlink" Id="rId45"/>
    <Relationship TargetMode="External" Target="https://m.edsoo.ru/7f412652" Type="http://schemas.openxmlformats.org/officeDocument/2006/relationships/hyperlink" Id="rId46"/>
    <Relationship TargetMode="External" Target="https://m.edsoo.ru/7f412652" Type="http://schemas.openxmlformats.org/officeDocument/2006/relationships/hyperlink" Id="rId47"/>
    <Relationship TargetMode="External" Target="https://m.edsoo.ru/7f412652" Type="http://schemas.openxmlformats.org/officeDocument/2006/relationships/hyperlink" Id="rId48"/>
    <Relationship TargetMode="External" Target="https://m.edsoo.ru/7f412652" Type="http://schemas.openxmlformats.org/officeDocument/2006/relationships/hyperlink" Id="rId49"/>
    <Relationship TargetMode="External" Target="https://m.edsoo.ru/7f412652" Type="http://schemas.openxmlformats.org/officeDocument/2006/relationships/hyperlink" Id="rId50"/>
    <Relationship TargetMode="External" Target="https://m.edsoo.ru/7f412652" Type="http://schemas.openxmlformats.org/officeDocument/2006/relationships/hyperlink" Id="rId51"/>
    <Relationship TargetMode="External" Target="https://m.edsoo.ru/7f412652" Type="http://schemas.openxmlformats.org/officeDocument/2006/relationships/hyperlink" Id="rId52"/>
    <Relationship TargetMode="External" Target="https://m.edsoo.ru/7f445692" Type="http://schemas.openxmlformats.org/officeDocument/2006/relationships/hyperlink" Id="rId53"/>
    <Relationship TargetMode="External" Target="https://m.edsoo.ru/7f44594e" Type="http://schemas.openxmlformats.org/officeDocument/2006/relationships/hyperlink" Id="rId54"/>
    <Relationship TargetMode="External" Target="https://m.edsoo.ru/7f4465b0" Type="http://schemas.openxmlformats.org/officeDocument/2006/relationships/hyperlink" Id="rId55"/>
    <Relationship TargetMode="External" Target="https://m.edsoo.ru/7f446b1e" Type="http://schemas.openxmlformats.org/officeDocument/2006/relationships/hyperlink" Id="rId56"/>
    <Relationship TargetMode="External" Target="https://m.edsoo.ru/7f445dcc" Type="http://schemas.openxmlformats.org/officeDocument/2006/relationships/hyperlink" Id="rId57"/>
    <Relationship TargetMode="External" Target="https://m.edsoo.ru/7f446416" Type="http://schemas.openxmlformats.org/officeDocument/2006/relationships/hyperlink" Id="rId58"/>
    <Relationship TargetMode="External" Target="https://m.edsoo.ru/7f446272" Type="http://schemas.openxmlformats.org/officeDocument/2006/relationships/hyperlink" Id="rId59"/>
    <Relationship TargetMode="External" Target="https://m.edsoo.ru/7f44741a" Type="http://schemas.openxmlformats.org/officeDocument/2006/relationships/hyperlink" Id="rId60"/>
    <Relationship TargetMode="External" Target="https://m.edsoo.ru/7f446fd8" Type="http://schemas.openxmlformats.org/officeDocument/2006/relationships/hyperlink" Id="rId61"/>
    <Relationship TargetMode="External" Target="https://m.edsoo.ru/7f447942" Type="http://schemas.openxmlformats.org/officeDocument/2006/relationships/hyperlink" Id="rId62"/>
    <Relationship TargetMode="External" Target="https://m.edsoo.ru/7f447942" Type="http://schemas.openxmlformats.org/officeDocument/2006/relationships/hyperlink" Id="rId63"/>
    <Relationship TargetMode="External" Target="https://m.edsoo.ru/7f447ae6" Type="http://schemas.openxmlformats.org/officeDocument/2006/relationships/hyperlink" Id="rId64"/>
    <Relationship TargetMode="External" Target="https://m.edsoo.ru/7f447ea6" Type="http://schemas.openxmlformats.org/officeDocument/2006/relationships/hyperlink" Id="rId65"/>
    <Relationship TargetMode="External" Target="https://m.edsoo.ru/7f44807c" Type="http://schemas.openxmlformats.org/officeDocument/2006/relationships/hyperlink" Id="rId66"/>
    <Relationship TargetMode="External" Target="https://m.edsoo.ru/7f448202" Type="http://schemas.openxmlformats.org/officeDocument/2006/relationships/hyperlink" Id="rId67"/>
    <Relationship TargetMode="External" Target="https://m.edsoo.ru/7f44852c" Type="http://schemas.openxmlformats.org/officeDocument/2006/relationships/hyperlink" Id="rId68"/>
    <Relationship TargetMode="External" Target="https://m.edsoo.ru/7f448996" Type="http://schemas.openxmlformats.org/officeDocument/2006/relationships/hyperlink" Id="rId69"/>
    <Relationship TargetMode="External" Target="https://m.edsoo.ru/7f448d10" Type="http://schemas.openxmlformats.org/officeDocument/2006/relationships/hyperlink" Id="rId70"/>
    <Relationship TargetMode="External" Target="https://m.edsoo.ru/7f448d10" Type="http://schemas.openxmlformats.org/officeDocument/2006/relationships/hyperlink" Id="rId71"/>
    <Relationship TargetMode="External" Target="https://m.edsoo.ru/7f4494b8" Type="http://schemas.openxmlformats.org/officeDocument/2006/relationships/hyperlink" Id="rId72"/>
    <Relationship TargetMode="External" Target="https://m.edsoo.ru/7f44ce6a" Type="http://schemas.openxmlformats.org/officeDocument/2006/relationships/hyperlink" Id="rId73"/>
    <Relationship TargetMode="External" Target="https://m.edsoo.ru/7f44d158" Type="http://schemas.openxmlformats.org/officeDocument/2006/relationships/hyperlink" Id="rId74"/>
    <Relationship TargetMode="External" Target="https://m.edsoo.ru/7f448eb4" Type="http://schemas.openxmlformats.org/officeDocument/2006/relationships/hyperlink" Id="rId75"/>
    <Relationship TargetMode="External" Target="https://m.edsoo.ru/7f448eb4" Type="http://schemas.openxmlformats.org/officeDocument/2006/relationships/hyperlink" Id="rId76"/>
    <Relationship TargetMode="External" Target="https://m.edsoo.ru/7f44930a" Type="http://schemas.openxmlformats.org/officeDocument/2006/relationships/hyperlink" Id="rId77"/>
    <Relationship TargetMode="External" Target="https://m.edsoo.ru/7f44930a" Type="http://schemas.openxmlformats.org/officeDocument/2006/relationships/hyperlink" Id="rId78"/>
    <Relationship TargetMode="External" Target="https://m.edsoo.ru/7f449666" Type="http://schemas.openxmlformats.org/officeDocument/2006/relationships/hyperlink" Id="rId79"/>
    <Relationship TargetMode="External" Target="https://m.edsoo.ru/7f449666" Type="http://schemas.openxmlformats.org/officeDocument/2006/relationships/hyperlink" Id="rId80"/>
    <Relationship TargetMode="External" Target="https://m.edsoo.ru/7f449800" Type="http://schemas.openxmlformats.org/officeDocument/2006/relationships/hyperlink" Id="rId81"/>
    <Relationship TargetMode="External" Target="https://m.edsoo.ru/7f4499a4" Type="http://schemas.openxmlformats.org/officeDocument/2006/relationships/hyperlink" Id="rId82"/>
    <Relationship TargetMode="External" Target="https://m.edsoo.ru/7f449c6a" Type="http://schemas.openxmlformats.org/officeDocument/2006/relationships/hyperlink" Id="rId83"/>
    <Relationship TargetMode="External" Target="https://m.edsoo.ru/7f449e22" Type="http://schemas.openxmlformats.org/officeDocument/2006/relationships/hyperlink" Id="rId84"/>
    <Relationship TargetMode="External" Target="https://m.edsoo.ru/7f449fc6" Type="http://schemas.openxmlformats.org/officeDocument/2006/relationships/hyperlink" Id="rId85"/>
    <Relationship TargetMode="External" Target="https://m.edsoo.ru/7f44a19c" Type="http://schemas.openxmlformats.org/officeDocument/2006/relationships/hyperlink" Id="rId86"/>
    <Relationship TargetMode="External" Target="https://m.edsoo.ru/7f44a570" Type="http://schemas.openxmlformats.org/officeDocument/2006/relationships/hyperlink" Id="rId87"/>
    <Relationship TargetMode="External" Target="https://m.edsoo.ru/7f44a778" Type="http://schemas.openxmlformats.org/officeDocument/2006/relationships/hyperlink" Id="rId88"/>
    <Relationship TargetMode="External" Target="https://m.edsoo.ru/7f44a930" Type="http://schemas.openxmlformats.org/officeDocument/2006/relationships/hyperlink" Id="rId89"/>
    <Relationship TargetMode="External" Target="https://m.edsoo.ru/7f44bb96" Type="http://schemas.openxmlformats.org/officeDocument/2006/relationships/hyperlink" Id="rId90"/>
    <Relationship TargetMode="External" Target="https://m.edsoo.ru/7f44bd6c" Type="http://schemas.openxmlformats.org/officeDocument/2006/relationships/hyperlink" Id="rId91"/>
    <Relationship TargetMode="External" Target="https://m.edsoo.ru/7f44aae8" Type="http://schemas.openxmlformats.org/officeDocument/2006/relationships/hyperlink" Id="rId92"/>
    <Relationship TargetMode="External" Target="https://m.edsoo.ru/7f44ac8c" Type="http://schemas.openxmlformats.org/officeDocument/2006/relationships/hyperlink" Id="rId93"/>
    <Relationship TargetMode="External" Target="https://m.edsoo.ru/7f44ae44" Type="http://schemas.openxmlformats.org/officeDocument/2006/relationships/hyperlink" Id="rId94"/>
    <Relationship TargetMode="External" Target="https://m.edsoo.ru/7f44b344" Type="http://schemas.openxmlformats.org/officeDocument/2006/relationships/hyperlink" Id="rId95"/>
    <Relationship TargetMode="External" Target="https://m.edsoo.ru/7f44b6aa" Type="http://schemas.openxmlformats.org/officeDocument/2006/relationships/hyperlink" Id="rId96"/>
    <Relationship TargetMode="External" Target="https://m.edsoo.ru/7f44c0b4" Type="http://schemas.openxmlformats.org/officeDocument/2006/relationships/hyperlink" Id="rId97"/>
    <Relationship TargetMode="External" Target="https://m.edsoo.ru/7f44c0b4" Type="http://schemas.openxmlformats.org/officeDocument/2006/relationships/hyperlink" Id="rId98"/>
    <Relationship TargetMode="External" Target="https://m.edsoo.ru/7f44c276" Type="http://schemas.openxmlformats.org/officeDocument/2006/relationships/hyperlink" Id="rId99"/>
    <Relationship TargetMode="External" Target="https://m.edsoo.ru/7f44c5fa" Type="http://schemas.openxmlformats.org/officeDocument/2006/relationships/hyperlink" Id="rId100"/>
    <Relationship TargetMode="External" Target="https://m.edsoo.ru/7f44c7e4" Type="http://schemas.openxmlformats.org/officeDocument/2006/relationships/hyperlink" Id="rId101"/>
    <Relationship TargetMode="External" Target="https://m.edsoo.ru/7f44cab4" Type="http://schemas.openxmlformats.org/officeDocument/2006/relationships/hyperlink" Id="rId102"/>
    <Relationship TargetMode="External" Target="https://m.edsoo.ru/7f44cc80" Type="http://schemas.openxmlformats.org/officeDocument/2006/relationships/hyperlink" Id="rId103"/>
    <Relationship TargetMode="External" Target="https://m.edsoo.ru/7f44d3d8" Type="http://schemas.openxmlformats.org/officeDocument/2006/relationships/hyperlink" Id="rId104"/>
    <Relationship TargetMode="External" Target="https://m.edsoo.ru/7f44d8f6" Type="http://schemas.openxmlformats.org/officeDocument/2006/relationships/hyperlink" Id="rId105"/>
    <Relationship TargetMode="External" Target="https://m.edsoo.ru/7f44dc70" Type="http://schemas.openxmlformats.org/officeDocument/2006/relationships/hyperlink" Id="rId106"/>
    <Relationship TargetMode="External" Target="https://m.edsoo.ru/7f44e5a8" Type="http://schemas.openxmlformats.org/officeDocument/2006/relationships/hyperlink" Id="rId107"/>
    <Relationship TargetMode="External" Target="https://m.edsoo.ru/7f44e5a8" Type="http://schemas.openxmlformats.org/officeDocument/2006/relationships/hyperlink" Id="rId108"/>
    <Relationship TargetMode="External" Target="https://m.edsoo.ru/7f44e832" Type="http://schemas.openxmlformats.org/officeDocument/2006/relationships/hyperlink" Id="rId109"/>
    <Relationship TargetMode="External" Target="https://m.edsoo.ru/7f44ef8a" Type="http://schemas.openxmlformats.org/officeDocument/2006/relationships/hyperlink" Id="rId110"/>
    <Relationship TargetMode="External" Target="https://m.edsoo.ru/7f44f7e6" Type="http://schemas.openxmlformats.org/officeDocument/2006/relationships/hyperlink" Id="rId111"/>
    <Relationship TargetMode="External" Target="https://m.edsoo.ru/7f44fa5c" Type="http://schemas.openxmlformats.org/officeDocument/2006/relationships/hyperlink" Id="rId112"/>
    <Relationship TargetMode="External" Target="https://m.edsoo.ru/7f45002e" Type="http://schemas.openxmlformats.org/officeDocument/2006/relationships/hyperlink" Id="rId113"/>
    <Relationship TargetMode="External" Target="https://m.edsoo.ru/7f4501b4" Type="http://schemas.openxmlformats.org/officeDocument/2006/relationships/hyperlink" Id="rId114"/>
    <Relationship TargetMode="External" Target="https://m.edsoo.ru/7f450330" Type="http://schemas.openxmlformats.org/officeDocument/2006/relationships/hyperlink" Id="rId115"/>
    <Relationship TargetMode="External" Target="https://m.edsoo.ru/7f451258" Type="http://schemas.openxmlformats.org/officeDocument/2006/relationships/hyperlink" Id="rId116"/>
    <Relationship TargetMode="External" Target="https://m.edsoo.ru/7f450a56" Type="http://schemas.openxmlformats.org/officeDocument/2006/relationships/hyperlink" Id="rId117"/>
    <Relationship TargetMode="External" Target="https://m.edsoo.ru/7f450bdc" Type="http://schemas.openxmlformats.org/officeDocument/2006/relationships/hyperlink" Id="rId118"/>
    <Relationship TargetMode="External" Target="https://m.edsoo.ru/7f451406" Type="http://schemas.openxmlformats.org/officeDocument/2006/relationships/hyperlink" Id="rId119"/>
    <Relationship TargetMode="External" Target="https://m.edsoo.ru/7f451406" Type="http://schemas.openxmlformats.org/officeDocument/2006/relationships/hyperlink" Id="rId120"/>
    <Relationship TargetMode="External" Target="https://m.edsoo.ru/7f451816" Type="http://schemas.openxmlformats.org/officeDocument/2006/relationships/hyperlink" Id="rId121"/>
    <Relationship TargetMode="External" Target="https://m.edsoo.ru/7f451bb8" Type="http://schemas.openxmlformats.org/officeDocument/2006/relationships/hyperlink" Id="rId122"/>
    <Relationship TargetMode="External" Target="https://m.edsoo.ru/7f451dac" Type="http://schemas.openxmlformats.org/officeDocument/2006/relationships/hyperlink" Id="rId123"/>
    <Relationship TargetMode="External" Target="https://m.edsoo.ru/7f451f46" Type="http://schemas.openxmlformats.org/officeDocument/2006/relationships/hyperlink" Id="rId124"/>
    <Relationship TargetMode="External" Target="https://m.edsoo.ru/7f45241e" Type="http://schemas.openxmlformats.org/officeDocument/2006/relationships/hyperlink" Id="rId125"/>
    <Relationship TargetMode="External" Target="https://m.edsoo.ru/7f4526b2" Type="http://schemas.openxmlformats.org/officeDocument/2006/relationships/hyperlink" Id="rId126"/>
    <Relationship TargetMode="External" Target="https://m.edsoo.ru/7f45284c" Type="http://schemas.openxmlformats.org/officeDocument/2006/relationships/hyperlink" Id="rId127"/>
    <Relationship TargetMode="External" Target="https://m.edsoo.ru/7f4529e6" Type="http://schemas.openxmlformats.org/officeDocument/2006/relationships/hyperlink" Id="rId128"/>
    <Relationship TargetMode="External" Target="https://m.edsoo.ru/7f452c8e" Type="http://schemas.openxmlformats.org/officeDocument/2006/relationships/hyperlink" Id="rId129"/>
    <Relationship TargetMode="External" Target="https://m.edsoo.ru/7f4530bc" Type="http://schemas.openxmlformats.org/officeDocument/2006/relationships/hyperlink" Id="rId130"/>
    <Relationship TargetMode="External" Target="https://m.edsoo.ru/7f4529e6" Type="http://schemas.openxmlformats.org/officeDocument/2006/relationships/hyperlink" Id="rId131"/>
    <Relationship TargetMode="External" Target="https://m.edsoo.ru/7f452108" Type="http://schemas.openxmlformats.org/officeDocument/2006/relationships/hyperlink" Id="rId132"/>
    <Relationship TargetMode="External" Target="https://m.edsoo.ru/7f45327e" Type="http://schemas.openxmlformats.org/officeDocument/2006/relationships/hyperlink" Id="rId133"/>
    <Relationship TargetMode="External" Target="https://m.edsoo.ru/7f45327e" Type="http://schemas.openxmlformats.org/officeDocument/2006/relationships/hyperlink" Id="rId134"/>
    <Relationship TargetMode="External" Target="https://m.edsoo.ru/7f453422" Type="http://schemas.openxmlformats.org/officeDocument/2006/relationships/hyperlink" Id="rId135"/>
    <Relationship TargetMode="External" Target="https://m.edsoo.ru/7f4535da" Type="http://schemas.openxmlformats.org/officeDocument/2006/relationships/hyperlink" Id="rId136"/>
    <Relationship TargetMode="External" Target="https://m.edsoo.ru/8350fe8e" Type="http://schemas.openxmlformats.org/officeDocument/2006/relationships/hyperlink" Id="rId137"/>
    <Relationship TargetMode="External" Target="https://m.edsoo.ru/8350ffec" Type="http://schemas.openxmlformats.org/officeDocument/2006/relationships/hyperlink" Id="rId138"/>
    <Relationship TargetMode="External" Target="https://m.edsoo.ru/8351026c" Type="http://schemas.openxmlformats.org/officeDocument/2006/relationships/hyperlink" Id="rId139"/>
    <Relationship TargetMode="External" Target="https://m.edsoo.ru/835103d4" Type="http://schemas.openxmlformats.org/officeDocument/2006/relationships/hyperlink" Id="rId140"/>
    <Relationship TargetMode="External" Target="https://m.edsoo.ru/83512080" Type="http://schemas.openxmlformats.org/officeDocument/2006/relationships/hyperlink" Id="rId141"/>
    <Relationship TargetMode="External" Target="https://m.edsoo.ru/835121d4" Type="http://schemas.openxmlformats.org/officeDocument/2006/relationships/hyperlink" Id="rId142"/>
    <Relationship TargetMode="External" Target="https://m.edsoo.ru/8351230a" Type="http://schemas.openxmlformats.org/officeDocument/2006/relationships/hyperlink" Id="rId143"/>
    <Relationship TargetMode="External" Target="https://m.edsoo.ru/83512472" Type="http://schemas.openxmlformats.org/officeDocument/2006/relationships/hyperlink" Id="rId144"/>
    <Relationship TargetMode="External" Target="https://m.edsoo.ru/83512648" Type="http://schemas.openxmlformats.org/officeDocument/2006/relationships/hyperlink" Id="rId145"/>
    <Relationship TargetMode="External" Target="https://m.edsoo.ru/835113b0" Type="http://schemas.openxmlformats.org/officeDocument/2006/relationships/hyperlink" Id="rId146"/>
    <Relationship TargetMode="External" Target="https://m.edsoo.ru/83511568" Type="http://schemas.openxmlformats.org/officeDocument/2006/relationships/hyperlink" Id="rId147"/>
    <Relationship TargetMode="External" Target="https://m.edsoo.ru/8351109a" Type="http://schemas.openxmlformats.org/officeDocument/2006/relationships/hyperlink" Id="rId148"/>
    <Relationship TargetMode="External" Target="https://m.edsoo.ru/83510eb0" Type="http://schemas.openxmlformats.org/officeDocument/2006/relationships/hyperlink" Id="rId149"/>
    <Relationship TargetMode="External" Target="https://m.edsoo.ru/835116ee" Type="http://schemas.openxmlformats.org/officeDocument/2006/relationships/hyperlink" Id="rId150"/>
    <Relationship TargetMode="External" Target="https://m.edsoo.ru/83511a40" Type="http://schemas.openxmlformats.org/officeDocument/2006/relationships/hyperlink" Id="rId151"/>
    <Relationship TargetMode="External" Target="https://m.edsoo.ru/83511edc" Type="http://schemas.openxmlformats.org/officeDocument/2006/relationships/hyperlink" Id="rId152"/>
    <Relationship TargetMode="External" Target="https://m.edsoo.ru/83511edc" Type="http://schemas.openxmlformats.org/officeDocument/2006/relationships/hyperlink" Id="rId153"/>
    <Relationship TargetMode="External" Target="https://m.edsoo.ru/835131d8" Type="http://schemas.openxmlformats.org/officeDocument/2006/relationships/hyperlink" Id="rId154"/>
    <Relationship TargetMode="External" Target="https://m.edsoo.ru/83513426" Type="http://schemas.openxmlformats.org/officeDocument/2006/relationships/hyperlink" Id="rId155"/>
    <Relationship TargetMode="External" Target="https://m.edsoo.ru/8351394e" Type="http://schemas.openxmlformats.org/officeDocument/2006/relationships/hyperlink" Id="rId156"/>
    <Relationship TargetMode="External" Target="https://m.edsoo.ru/835135de" Type="http://schemas.openxmlformats.org/officeDocument/2006/relationships/hyperlink" Id="rId157"/>
    <Relationship TargetMode="External" Target="https://m.edsoo.ru/7f4526b2" Type="http://schemas.openxmlformats.org/officeDocument/2006/relationships/hyperlink" Id="rId158"/>
    <Relationship TargetMode="External" Target="https://m.edsoo.ru/7f45241e" Type="http://schemas.openxmlformats.org/officeDocument/2006/relationships/hyperlink" Id="rId159"/>
    <Relationship TargetMode="External" Target="https://m.edsoo.ru/83513af2" Type="http://schemas.openxmlformats.org/officeDocument/2006/relationships/hyperlink" Id="rId160"/>
    <Relationship TargetMode="External" Target="https://m.edsoo.ru/835137aa" Type="http://schemas.openxmlformats.org/officeDocument/2006/relationships/hyperlink" Id="rId161"/>
    <Relationship TargetMode="External" Target="https://m.edsoo.ru/83513c50" Type="http://schemas.openxmlformats.org/officeDocument/2006/relationships/hyperlink" Id="rId162"/>
    <Relationship TargetMode="External" Target="https://m.edsoo.ru/835149fc" Type="http://schemas.openxmlformats.org/officeDocument/2006/relationships/hyperlink" Id="rId163"/>
    <Relationship TargetMode="External" Target="https://m.edsoo.ru/83514baa" Type="http://schemas.openxmlformats.org/officeDocument/2006/relationships/hyperlink" Id="rId164"/>
    <Relationship TargetMode="External" Target="https://m.edsoo.ru/83514baa" Type="http://schemas.openxmlformats.org/officeDocument/2006/relationships/hyperlink" Id="rId16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