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31848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Оренбургская область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Кирсановская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Топорова Ю.С.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Мелешко Ю.Н.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337-од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2072050)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с.Кирсановка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5318482" w:id="5"/>
    <w:p>
      <w:pPr>
        <w:sectPr>
          <w:pgSz w:w="11906" w:h="16383" w:orient="portrait"/>
        </w:sectPr>
      </w:pPr>
    </w:p>
    <w:bookmarkEnd w:id="5"/>
    <w:bookmarkEnd w:id="0"/>
    <w:bookmarkStart w:name="block-1531848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15318488" w:id="8"/>
    <w:p>
      <w:pPr>
        <w:sectPr>
          <w:pgSz w:w="11906" w:h="16383" w:orient="portrait"/>
        </w:sectPr>
      </w:pPr>
    </w:p>
    <w:bookmarkEnd w:id="8"/>
    <w:bookmarkEnd w:id="6"/>
    <w:bookmarkStart w:name="block-1531848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15318484" w:id="11"/>
    <w:p>
      <w:pPr>
        <w:sectPr>
          <w:pgSz w:w="11906" w:h="16383" w:orient="portrait"/>
        </w:sectPr>
      </w:pPr>
    </w:p>
    <w:bookmarkEnd w:id="11"/>
    <w:bookmarkEnd w:id="9"/>
    <w:bookmarkStart w:name="block-15318487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15318487" w:id="13"/>
    <w:p>
      <w:pPr>
        <w:sectPr>
          <w:pgSz w:w="11906" w:h="16383" w:orient="portrait"/>
        </w:sectPr>
      </w:pPr>
    </w:p>
    <w:bookmarkEnd w:id="13"/>
    <w:bookmarkEnd w:id="12"/>
    <w:bookmarkStart w:name="block-1531848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https://lesson.edu.ru/05/10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https://lesson.edu.ru/05/10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https://lesson.edu.ru/05/10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https://lesson.edu.ru/05/10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https://lesson.edu.ru/05/10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https://lesson.edu.ru/05/11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https://lesson.edu.ru/05/11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https://lesson.edu.ru/05/11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https://lesson.edu.ru/05/11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https://lesson.edu.ru/05/11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https://lesson.edu.ru/05/11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https://lesson.edu.ru/05/11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318485" w:id="15"/>
    <w:p>
      <w:pPr>
        <w:sectPr>
          <w:pgSz w:w="16383" w:h="11906" w:orient="landscape"/>
        </w:sectPr>
      </w:pPr>
    </w:p>
    <w:bookmarkEnd w:id="15"/>
    <w:bookmarkEnd w:id="14"/>
    <w:bookmarkStart w:name="block-1531848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https://lbz.ru/metodist/authors/informatika/3/eor10.php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https://kpolyakov.spb.ru/download/practice11-9_rus.doc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318483" w:id="17"/>
    <w:p>
      <w:pPr>
        <w:sectPr>
          <w:pgSz w:w="16383" w:h="11906" w:orient="landscape"/>
        </w:sectPr>
      </w:pPr>
    </w:p>
    <w:bookmarkEnd w:id="17"/>
    <w:bookmarkEnd w:id="16"/>
    <w:bookmarkStart w:name="block-1531848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632365d-4a21-4b78-8f28-ca90d8f5976c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f632365d-4a21-4b78-8f28-ca90d8f5976c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f632365d-4a21-4b78-8f28-ca90d8f5976c" w:id="21"/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b34b0d0-0ffe-481c-ad75-b4c2cd5f5c6b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https://lbz.ru/metodist/authors/informatika/2/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32c22-1d17-43cc-a9dc-9c9ea6316796" w:id="23"/>
      <w:r>
        <w:rPr>
          <w:rFonts w:ascii="Times New Roman" w:hAnsi="Times New Roman"/>
          <w:b w:val="false"/>
          <w:i w:val="false"/>
          <w:color w:val="000000"/>
          <w:sz w:val="28"/>
        </w:rPr>
        <w:t>https://lesson.edu.ru/05/10</w:t>
      </w:r>
      <w:bookmarkEnd w:id="23"/>
      <w:r>
        <w:rPr>
          <w:sz w:val="28"/>
        </w:rPr>
        <w:br/>
      </w:r>
      <w:bookmarkStart w:name="ba532c22-1d17-43cc-a9dc-9c9ea6316796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https://lesson.edu.ru/05/11</w:t>
      </w:r>
      <w:bookmarkEnd w:id="24"/>
      <w:r>
        <w:rPr>
          <w:sz w:val="28"/>
        </w:rPr>
        <w:br/>
      </w:r>
      <w:bookmarkStart w:name="ba532c22-1d17-43cc-a9dc-9c9ea6316796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https://lbz.ru/metodist/authors/informatika/</w:t>
      </w:r>
      <w:bookmarkEnd w:id="25"/>
      <w:r>
        <w:rPr>
          <w:sz w:val="28"/>
        </w:rPr>
        <w:br/>
      </w:r>
      <w:bookmarkStart w:name="ba532c22-1d17-43cc-a9dc-9c9ea6316796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https://kpolyakov.spb.ru/school/</w:t>
      </w:r>
      <w:bookmarkEnd w:id="26"/>
      <w:r>
        <w:rPr>
          <w:sz w:val="28"/>
        </w:rPr>
        <w:br/>
      </w:r>
      <w:bookmarkStart w:name="ba532c22-1d17-43cc-a9dc-9c9ea6316796" w:id="27"/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5318486" w:id="28"/>
    <w:p>
      <w:pPr>
        <w:sectPr>
          <w:pgSz w:w="11906" w:h="16383" w:orient="portrait"/>
        </w:sectPr>
      </w:pPr>
    </w:p>
    <w:bookmarkEnd w:id="28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05/10" Type="http://schemas.openxmlformats.org/officeDocument/2006/relationships/hyperlink" Id="rId4"/>
    <Relationship TargetMode="External" Target="https://lesson.edu.ru/05/10" Type="http://schemas.openxmlformats.org/officeDocument/2006/relationships/hyperlink" Id="rId5"/>
    <Relationship TargetMode="External" Target="https://lesson.edu.ru/05/10" Type="http://schemas.openxmlformats.org/officeDocument/2006/relationships/hyperlink" Id="rId6"/>
    <Relationship TargetMode="External" Target="https://lesson.edu.ru/05/10" Type="http://schemas.openxmlformats.org/officeDocument/2006/relationships/hyperlink" Id="rId7"/>
    <Relationship TargetMode="External" Target="https://lesson.edu.ru/05/10" Type="http://schemas.openxmlformats.org/officeDocument/2006/relationships/hyperlink" Id="rId8"/>
    <Relationship TargetMode="External" Target="https://lesson.edu.ru/05/11" Type="http://schemas.openxmlformats.org/officeDocument/2006/relationships/hyperlink" Id="rId9"/>
    <Relationship TargetMode="External" Target="https://lesson.edu.ru/05/11" Type="http://schemas.openxmlformats.org/officeDocument/2006/relationships/hyperlink" Id="rId10"/>
    <Relationship TargetMode="External" Target="https://lesson.edu.ru/05/11" Type="http://schemas.openxmlformats.org/officeDocument/2006/relationships/hyperlink" Id="rId11"/>
    <Relationship TargetMode="External" Target="https://lesson.edu.ru/05/11" Type="http://schemas.openxmlformats.org/officeDocument/2006/relationships/hyperlink" Id="rId12"/>
    <Relationship TargetMode="External" Target="https://lesson.edu.ru/05/11" Type="http://schemas.openxmlformats.org/officeDocument/2006/relationships/hyperlink" Id="rId13"/>
    <Relationship TargetMode="External" Target="https://lesson.edu.ru/05/11" Type="http://schemas.openxmlformats.org/officeDocument/2006/relationships/hyperlink" Id="rId14"/>
    <Relationship TargetMode="External" Target="https://lesson.edu.ru/05/11" Type="http://schemas.openxmlformats.org/officeDocument/2006/relationships/hyperlink" Id="rId15"/>
    <Relationship TargetMode="External" Target="https://bosova.ru/metodist/authors/informatika/3/eor10.php" Type="http://schemas.openxmlformats.org/officeDocument/2006/relationships/hyperlink" Id="rId16"/>
    <Relationship TargetMode="External" Target="https://lbz.ru/metodist/authors/informatika/3/eor10.php" Type="http://schemas.openxmlformats.org/officeDocument/2006/relationships/hyperlink" Id="rId17"/>
    <Relationship TargetMode="External" Target="https://lbz.ru/metodist/authors/informatika/3/eor10.php" Type="http://schemas.openxmlformats.org/officeDocument/2006/relationships/hyperlink" Id="rId18"/>
    <Relationship TargetMode="External" Target="https://lbz.ru/metodist/authors/informatika/3/eor10.php" Type="http://schemas.openxmlformats.org/officeDocument/2006/relationships/hyperlink" Id="rId19"/>
    <Relationship TargetMode="External" Target="https://lbz.ru/metodist/authors/informatika/3/eor10.php" Type="http://schemas.openxmlformats.org/officeDocument/2006/relationships/hyperlink" Id="rId20"/>
    <Relationship TargetMode="External" Target="https://lbz.ru/metodist/authors/informatika/3/eor10.php" Type="http://schemas.openxmlformats.org/officeDocument/2006/relationships/hyperlink" Id="rId21"/>
    <Relationship TargetMode="External" Target="https://lbz.ru/metodist/authors/informatika/3/eor10.php" Type="http://schemas.openxmlformats.org/officeDocument/2006/relationships/hyperlink" Id="rId22"/>
    <Relationship TargetMode="External" Target="https://lbz.ru/metodist/authors/informatika/3/eor10.php" Type="http://schemas.openxmlformats.org/officeDocument/2006/relationships/hyperlink" Id="rId23"/>
    <Relationship TargetMode="External" Target="https://lbz.ru/metodist/authors/informatika/3/eor10.php" Type="http://schemas.openxmlformats.org/officeDocument/2006/relationships/hyperlink" Id="rId24"/>
    <Relationship TargetMode="External" Target="https://lbz.ru/metodist/authors/informatika/3/eor10.php" Type="http://schemas.openxmlformats.org/officeDocument/2006/relationships/hyperlink" Id="rId25"/>
    <Relationship TargetMode="External" Target="https://lbz.ru/metodist/authors/informatika/3/eor10.php" Type="http://schemas.openxmlformats.org/officeDocument/2006/relationships/hyperlink" Id="rId26"/>
    <Relationship TargetMode="External" Target="https://lbz.ru/metodist/authors/informatika/3/eor10.php" Type="http://schemas.openxmlformats.org/officeDocument/2006/relationships/hyperlink" Id="rId27"/>
    <Relationship TargetMode="External" Target="https://lbz.ru/metodist/authors/informatika/3/eor10.php" Type="http://schemas.openxmlformats.org/officeDocument/2006/relationships/hyperlink" Id="rId28"/>
    <Relationship TargetMode="External" Target="https://lbz.ru/metodist/authors/informatika/3/eor10.php" Type="http://schemas.openxmlformats.org/officeDocument/2006/relationships/hyperlink" Id="rId29"/>
    <Relationship TargetMode="External" Target="https://lbz.ru/metodist/authors/informatika/3/eor10.php" Type="http://schemas.openxmlformats.org/officeDocument/2006/relationships/hyperlink" Id="rId30"/>
    <Relationship TargetMode="External" Target="https://lbz.ru/metodist/authors/informatika/3/eor10.php" Type="http://schemas.openxmlformats.org/officeDocument/2006/relationships/hyperlink" Id="rId31"/>
    <Relationship TargetMode="External" Target="https://lbz.ru/metodist/authors/informatika/3/eor10.php" Type="http://schemas.openxmlformats.org/officeDocument/2006/relationships/hyperlink" Id="rId32"/>
    <Relationship TargetMode="External" Target="https://lbz.ru/metodist/authors/informatika/3/eor10.php" Type="http://schemas.openxmlformats.org/officeDocument/2006/relationships/hyperlink" Id="rId33"/>
    <Relationship TargetMode="External" Target="https://lbz.ru/metodist/authors/informatika/3/eor10.php" Type="http://schemas.openxmlformats.org/officeDocument/2006/relationships/hyperlink" Id="rId34"/>
    <Relationship TargetMode="External" Target="https://lbz.ru/metodist/authors/informatika/3/eor10.php" Type="http://schemas.openxmlformats.org/officeDocument/2006/relationships/hyperlink" Id="rId35"/>
    <Relationship TargetMode="External" Target="https://lbz.ru/metodist/authors/informatika/3/eor10.php" Type="http://schemas.openxmlformats.org/officeDocument/2006/relationships/hyperlink" Id="rId36"/>
    <Relationship TargetMode="External" Target="https://lbz.ru/metodist/authors/informatika/3/eor10.php" Type="http://schemas.openxmlformats.org/officeDocument/2006/relationships/hyperlink" Id="rId37"/>
    <Relationship TargetMode="External" Target="https://lbz.ru/metodist/authors/informatika/3/eor10.php" Type="http://schemas.openxmlformats.org/officeDocument/2006/relationships/hyperlink" Id="rId38"/>
    <Relationship TargetMode="External" Target="https://lbz.ru/metodist/authors/informatika/3/eor10.php" Type="http://schemas.openxmlformats.org/officeDocument/2006/relationships/hyperlink" Id="rId39"/>
    <Relationship TargetMode="External" Target="https://lbz.ru/metodist/authors/informatika/3/eor10.php" Type="http://schemas.openxmlformats.org/officeDocument/2006/relationships/hyperlink" Id="rId40"/>
    <Relationship TargetMode="External" Target="https://lbz.ru/metodist/authors/informatika/3/eor10.php" Type="http://schemas.openxmlformats.org/officeDocument/2006/relationships/hyperlink" Id="rId41"/>
    <Relationship TargetMode="External" Target="https://lbz.ru/metodist/authors/informatika/3/eor10.php" Type="http://schemas.openxmlformats.org/officeDocument/2006/relationships/hyperlink" Id="rId42"/>
    <Relationship TargetMode="External" Target="https://lbz.ru/metodist/authors/informatika/3/eor10.php" Type="http://schemas.openxmlformats.org/officeDocument/2006/relationships/hyperlink" Id="rId43"/>
    <Relationship TargetMode="External" Target="https://lbz.ru/metodist/authors/informatika/3/eor10.php" Type="http://schemas.openxmlformats.org/officeDocument/2006/relationships/hyperlink" Id="rId44"/>
    <Relationship TargetMode="External" Target="https://lbz.ru/metodist/authors/informatika/3/eor10.php" Type="http://schemas.openxmlformats.org/officeDocument/2006/relationships/hyperlink" Id="rId45"/>
    <Relationship TargetMode="External" Target="https://bosova.ru/metodist/authors/informatika/3/eor10.php" Type="http://schemas.openxmlformats.org/officeDocument/2006/relationships/hyperlink" Id="rId46"/>
    <Relationship TargetMode="External" Target="https://kpolyakov.spb.ru/download/practice11-9_rus.doc" Type="http://schemas.openxmlformats.org/officeDocument/2006/relationships/hyperlink" Id="rId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