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99272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Оренбургская область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Кирсановская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Топорова Ю.С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Мелешко Ю.Н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Емельянова И.Э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337-од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842385)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с.Кирсановка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992726" w:id="5"/>
    <w:p>
      <w:pPr>
        <w:sectPr>
          <w:pgSz w:w="11906" w:h="16383" w:orient="portrait"/>
        </w:sectPr>
      </w:pPr>
    </w:p>
    <w:bookmarkEnd w:id="5"/>
    <w:bookmarkEnd w:id="0"/>
    <w:bookmarkStart w:name="block-599272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5992725" w:id="8"/>
    <w:p>
      <w:pPr>
        <w:sectPr>
          <w:pgSz w:w="11906" w:h="16383" w:orient="portrait"/>
        </w:sectPr>
      </w:pPr>
    </w:p>
    <w:bookmarkEnd w:id="8"/>
    <w:bookmarkEnd w:id="6"/>
    <w:bookmarkStart w:name="block-599272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5992720" w:id="10"/>
    <w:p>
      <w:pPr>
        <w:sectPr>
          <w:pgSz w:w="11906" w:h="16383" w:orient="portrait"/>
        </w:sectPr>
      </w:pPr>
    </w:p>
    <w:bookmarkEnd w:id="10"/>
    <w:bookmarkEnd w:id="9"/>
    <w:bookmarkStart w:name="block-599272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5992721" w:id="13"/>
    <w:p>
      <w:pPr>
        <w:sectPr>
          <w:pgSz w:w="11906" w:h="16383" w:orient="portrait"/>
        </w:sectPr>
      </w:pPr>
    </w:p>
    <w:bookmarkEnd w:id="13"/>
    <w:bookmarkEnd w:id="11"/>
    <w:bookmarkStart w:name="block-599272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92722" w:id="15"/>
    <w:p>
      <w:pPr>
        <w:sectPr>
          <w:pgSz w:w="16383" w:h="11906" w:orient="landscape"/>
        </w:sectPr>
      </w:pPr>
    </w:p>
    <w:bookmarkEnd w:id="15"/>
    <w:bookmarkEnd w:id="14"/>
    <w:bookmarkStart w:name="block-599272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92723" w:id="17"/>
    <w:p>
      <w:pPr>
        <w:sectPr>
          <w:pgSz w:w="16383" w:h="11906" w:orient="landscape"/>
        </w:sectPr>
      </w:pPr>
    </w:p>
    <w:bookmarkEnd w:id="17"/>
    <w:bookmarkEnd w:id="16"/>
    <w:bookmarkStart w:name="block-599272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992724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